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1000种衣领  衣袖全集</w:t>
      </w:r>
    </w:p>
    <w:p>
      <w:r>
        <w:rPr>
          <w:rFonts w:ascii="宋体" w:hAnsi="宋体" w:eastAsia="宋体"/>
          <w:sz w:val="24"/>
        </w:rPr>
        <w:t>JIMMY GIBBEZ著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1000种衣领  衣袖全集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JIMMY GIBBEZ著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芙蓉坊股份有限公司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本书出售、求购地址：https://www.jiaokey.com/book/detail/14257546.html</w:t>
      </w:r>
    </w:p>
    <w:p>
      <w:r>
        <w:t>更多相关图书推荐：https://www.jiaokey.com</w:t>
      </w:r>
    </w:p>
    <w:p>
      <w:r>
        <w:t>JIMMY GIBBEZ著 其他作品：https://www.jiaokey.com/tag/JIMMY GIBBEZ著.html</w:t>
      </w:r>
    </w:p>
    <w:p>
      <w:r>
        <w:t>芙蓉坊股份有限公司 出版图书：https://www.jiaokey.com/tag/芙蓉坊股份有限公司.html</w:t>
      </w:r>
    </w:p>
    <w:p>
      <w:r>
        <w:t>关键词搜索：https://www.jiaokey.com/tag/1000种衣领  衣袖全集.html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