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口腔种植外科彩色图谱</w:t>
      </w:r>
    </w:p>
    <w:p>
      <w:r>
        <w:rPr>
          <w:rFonts w:ascii="宋体" w:hAnsi="宋体" w:eastAsia="宋体"/>
          <w:sz w:val="24"/>
        </w:rPr>
        <w:t>（美）Michael S.Block原著；谭震，王航主译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口腔种植外科彩色图谱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S.Block原著；谭震，王航主译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本书出售、求购地址：https://www.jiaokey.com/book/detail/14257573.html</w:t>
      </w:r>
    </w:p>
    <w:p>
      <w:r>
        <w:t>更多相关图书推荐：https://www.jiaokey.com</w:t>
      </w:r>
    </w:p>
    <w:p>
      <w:r>
        <w:t>（美）Michael S.Block原著；谭震，王航主译 其他作品：https://www.jiaokey.com/tag/（美）Michael S.Block原著；谭震，王航主译.html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关键词搜索：https://www.jiaokey.com/tag/口腔种植外科彩色图谱.html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