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锦衣夜行  4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锦衣夜行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本书出售、求购地址：https://www.jiaokey.com/book/detail/14257587.html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关键词搜索：https://www.jiaokey.com/tag/锦衣夜行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