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书名：住在自己的美好里</w:t>
      </w:r>
    </w:p>
    <w:p>
      <w:r>
        <w:t>作者：丁立梅著</w:t>
      </w:r>
    </w:p>
    <w:p>
      <w:r>
        <w:t>出版社：北京:国际文化出版公司,2017.04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住在自己的美好里 评论地址：https://www.jiaokey.com/book/detail/14257621.html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