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书名：古典艺术与中医学</w:t>
      </w:r>
    </w:p>
    <w:p>
      <w:r>
        <w:t>作者：刘懿，蔡艺芳，张煜编著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古典艺术与中医学 评论地址：https://www.jiaokey.com/book/detail/14257681.html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