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书名：傅雷译巴尔扎克作品集  2  亚尔培·萨伐龙  高老头</w:t>
      </w:r>
    </w:p>
    <w:p>
      <w:r>
        <w:t>作者：（法）奥诺雷·德·巴尔扎克著；傅雷译</w:t>
      </w:r>
    </w:p>
    <w:p>
      <w:r>
        <w:t>出版社：北京日报出版社,2017.03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傅雷译巴尔扎克作品集  2  亚尔培·萨伐龙  高老头 评论地址：https://www.jiaokey.com/book/detail/14257751.html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