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新型钢结构小高层住宅抗震性能研究</w:t>
      </w:r>
    </w:p>
    <w:p>
      <w:r>
        <w:rPr>
          <w:rFonts w:ascii="宋体" w:hAnsi="宋体" w:eastAsia="宋体"/>
          <w:sz w:val="24"/>
        </w:rPr>
        <w:t>郭震著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新型钢结构小高层住宅抗震性能研究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本书出售、求购地址：https://www.jiaokey.com/book/detail/14257909.html</w:t>
      </w:r>
    </w:p>
    <w:p>
      <w:r>
        <w:t>更多相关图书推荐：https://www.jiaokey.com</w:t>
      </w:r>
    </w:p>
    <w:p>
      <w:r>
        <w:t>郭震著 其他作品：https://www.jiaokey.com/tag/郭震著.html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关键词搜索：https://www.jiaokey.com/tag/新型钢结构小高层住宅抗震性能研究.html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