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支挡结构设计的可靠性</w:t>
      </w:r>
    </w:p>
    <w:p>
      <w:r>
        <w:rPr>
          <w:rFonts w:ascii="宋体" w:hAnsi="宋体" w:eastAsia="宋体"/>
          <w:sz w:val="24"/>
        </w:rPr>
        <w:t>魏永幸，罗一农，刘昌清著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支挡结构设计的可靠性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魏永幸，罗一农，刘昌清著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本书出售、求购地址：https://www.jiaokey.com/book/detail/14257971.html</w:t>
      </w:r>
    </w:p>
    <w:p>
      <w:r>
        <w:t>更多相关图书推荐：https://www.jiaokey.com</w:t>
      </w:r>
    </w:p>
    <w:p>
      <w:r>
        <w:t>魏永幸，罗一农，刘昌清著 其他作品：https://www.jiaokey.com/tag/魏永幸，罗一农，刘昌清著.html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关键词搜索：https://www.jiaokey.com/tag/支挡结构设计的可靠性.html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