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哲学大师  从卢梭出发</w:t>
      </w:r>
    </w:p>
    <w:p>
      <w:r>
        <w:rPr>
          <w:rFonts w:ascii="宋体" w:hAnsi="宋体" w:eastAsia="宋体"/>
          <w:sz w:val="24"/>
        </w:rPr>
        <w:t>（美）詹姆斯·德莱尼著；孙礼中，叶翠译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哲学大师  从卢梭出发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（美）詹姆斯·德莱尼著；孙礼中，叶翠译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本书出售、求购地址：https://www.jiaokey.com/book/detail/14258024.html</w:t>
      </w:r>
    </w:p>
    <w:p>
      <w:r>
        <w:t>更多相关图书推荐：https://www.jiaokey.com</w:t>
      </w:r>
    </w:p>
    <w:p>
      <w:r>
        <w:t>（美）詹姆斯·德莱尼著；孙礼中，叶翠译 其他作品：https://www.jiaokey.com/tag/（美）詹姆斯·德莱尼著；孙礼中，叶翠译.html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关键词搜索：https://www.jiaokey.com/tag/哲学大师  从卢梭出发.html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