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书名：重塑幸福  如何活成你想要的模样</w:t>
      </w:r>
    </w:p>
    <w:p>
      <w:r>
        <w:t>作者：（美）马克·曼森（MarkManson）著；舒建广译</w:t>
      </w:r>
    </w:p>
    <w:p>
      <w:r>
        <w:t>出版社：北京联合出版公司,2017.08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重塑幸福  如何活成你想要的模样 评论地址：https://www.jiaokey.com/book/detail/14258070.html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