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书名：养生大咖谈养生  第2辑</w:t>
      </w:r>
    </w:p>
    <w:p>
      <w:r>
        <w:t>作者：万光政，夏志俊著</w:t>
      </w:r>
    </w:p>
    <w:p>
      <w:r>
        <w:t>出版社：杭州：浙江科学技术出版社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养生大咖谈养生  第2辑 评论地址：https://www.jiaokey.com/book/detail/14258205.html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