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书名：来华留学生简明统计  2013版</w:t>
      </w:r>
    </w:p>
    <w:p>
      <w:r>
        <w:t>作者：教育部</w:t>
      </w:r>
    </w:p>
    <w:p>
      <w:r>
        <w:t>出版社：教育部国际合作与交流司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来华留学生简明统计  2013版 评论地址：https://www.jiaokey.com/book/detail/14258384.html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