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书名：虚舟</w:t>
      </w:r>
    </w:p>
    <w:p>
      <w:r>
        <w:t>作者：（日）涩泽龙彦著；黄洁萍译</w:t>
      </w:r>
    </w:p>
    <w:p>
      <w:r>
        <w:t>出版社：桂林:广西师范大学出版社,2017.05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虚舟 评论地址：https://www.jiaokey.com/book/detail/14258637.html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