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书名：元稹  只缘感君一回顾</w:t>
      </w:r>
    </w:p>
    <w:p>
      <w:r>
        <w:t>作者：吴俣阳著</w:t>
      </w:r>
    </w:p>
    <w:p>
      <w:r>
        <w:t>出版社：天津:百花文艺出版社,2017.09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元稹  只缘感君一回顾 评论地址：https://www.jiaokey.com/book/detail/14258641.html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