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历史再现与身份认同  以新时期以来的“蒙古历史叙事”为中心</w:t>
      </w:r>
    </w:p>
    <w:p>
      <w:r>
        <w:rPr>
          <w:rFonts w:ascii="宋体" w:hAnsi="宋体" w:eastAsia="宋体"/>
          <w:sz w:val="24"/>
        </w:rPr>
        <w:t>汪荣著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历史再现与身份认同  以新时期以来的“蒙古历史叙事”为中心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本书出售、求购地址：https://www.jiaokey.com/book/detail/14258656.html</w:t>
      </w:r>
    </w:p>
    <w:p>
      <w:r>
        <w:t>更多相关图书推荐：https://www.jiaokey.com</w:t>
      </w:r>
    </w:p>
    <w:p>
      <w:r>
        <w:t>汪荣著 其他作品：https://www.jiaokey.com/tag/汪荣著.html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关键词搜索：https://www.jiaokey.com/tag/历史再现与身份认同  以新时期以来的“蒙古历史叙事”为中心.html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