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锦灰堆  美人计</w:t>
      </w:r>
    </w:p>
    <w:p>
      <w:r>
        <w:t>作者：萧耳著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新民说  锦灰堆  美人计 评论地址：https://www.jiaokey.com/book/detail/14258669.html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