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书名：纸上的乡愁</w:t>
      </w:r>
    </w:p>
    <w:p>
      <w:r>
        <w:t>作者：凸凹著</w:t>
      </w:r>
    </w:p>
    <w:p>
      <w:r>
        <w:t>出版社：北京:同心出版社,2017.05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纸上的乡愁 评论地址：https://www.jiaokey.com/book/detail/14258861.html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