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书名：梦想再微小  也会有力量</w:t>
      </w:r>
    </w:p>
    <w:p>
      <w:r>
        <w:t>作者：好读主编</w:t>
      </w:r>
    </w:p>
    <w:p>
      <w:r>
        <w:t>出版社：北京：作家出版社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梦想再微小  也会有力量 评论地址：https://www.jiaokey.com/book/detail/14258871.html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