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书名：你当善良，且有力量</w:t>
      </w:r>
    </w:p>
    <w:p>
      <w:r>
        <w:t>作者：剧不终著</w:t>
      </w:r>
    </w:p>
    <w:p>
      <w:r>
        <w:t>出版社：上海:文汇出版社,2017.07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你当善良，且有力量 评论地址：https://www.jiaokey.com/book/detail/14258922.html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