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Link Server及其在AO中的应用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Link Server及其在AO中的应用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本书出售、求购地址：https://www.jiaokey.com/book/detail/14258982.html</w:t>
      </w:r>
    </w:p>
    <w:p>
      <w:r>
        <w:t>更多相关图书推荐：https://www.jiaokey.com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关键词搜索：https://www.jiaokey.com/tag/Link Server及其在AO中的应用.html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