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中国陆区大震预测途径探索战略研究</w:t>
      </w:r>
    </w:p>
    <w:p>
      <w:r>
        <w:rPr>
          <w:rFonts w:ascii="宋体" w:hAnsi="宋体" w:eastAsia="宋体"/>
          <w:sz w:val="24"/>
        </w:rPr>
        <w:t>马宗晋，蔡晋安，陈会忠等编著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中国陆区大震预测途径探索战略研究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马宗晋，蔡晋安，陈会忠等编著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本书出售、求购地址：https://www.jiaokey.com/book/detail/14259014.html</w:t>
      </w:r>
    </w:p>
    <w:p>
      <w:r>
        <w:t>更多相关图书推荐：https://www.jiaokey.com</w:t>
      </w:r>
    </w:p>
    <w:p>
      <w:r>
        <w:t>马宗晋，蔡晋安，陈会忠等编著 其他作品：https://www.jiaokey.com/tag/马宗晋，蔡晋安，陈会忠等编著.html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关键词搜索：https://www.jiaokey.com/tag/中国陆区大震预测途径探索战略研究.html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