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书名：互联网+手机  玩转手机自媒体营销108招</w:t>
      </w:r>
    </w:p>
    <w:p>
      <w:r>
        <w:t>作者：肖森舟著</w:t>
      </w:r>
    </w:p>
    <w:p>
      <w:r>
        <w:t>出版社：北京:群言出版社,2016.10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互联网+手机  玩转手机自媒体营销108招 评论地址：https://www.jiaokey.com/book/detail/14259129.html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