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书名：北清明南姑苏  与风俗画研究</w:t>
      </w:r>
    </w:p>
    <w:p>
      <w:r>
        <w:t>作者：张勇著</w:t>
      </w:r>
    </w:p>
    <w:p>
      <w:r>
        <w:t>出版社：北京:紫禁城出版社,2016.09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北清明南姑苏  与风俗画研究 评论地址：https://www.jiaokey.com/book/detail/14259205.html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