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电磁混响室</w:t>
      </w:r>
    </w:p>
    <w:p>
      <w:r>
        <w:rPr>
          <w:rFonts w:ascii="宋体" w:hAnsi="宋体" w:eastAsia="宋体"/>
          <w:sz w:val="24"/>
        </w:rPr>
        <w:t>（法）PhilippeBesnier，BernardDemoulin著；范丽思，周星译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电磁混响室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（法）PhilippeBesnier，BernardDemoulin著；范丽思，周星译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本书出售、求购地址：https://www.jiaokey.com/book/detail/14259484.html</w:t>
      </w:r>
    </w:p>
    <w:p>
      <w:r>
        <w:t>更多相关图书推荐：https://www.jiaokey.com</w:t>
      </w:r>
    </w:p>
    <w:p>
      <w:r>
        <w:t>（法）PhilippeBesnier，BernardDemoulin著；范丽思，周星译 其他作品：https://www.jiaokey.com/tag/（法）PhilippeBesnier，BernardDemoulin著；范丽思，周星译.html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关键词搜索：https://www.jiaokey.com/tag/电磁混响室.html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