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书名：听力密码  100天中阶英语听力大突破  中阶  听力中阶版</w:t>
      </w:r>
    </w:p>
    <w:p>
      <w:r>
        <w:t>作者：宋德伟编著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听力密码  100天中阶英语听力大突破  中阶  听力中阶版 评论地址：https://www.jiaokey.com/book/detail/14259649.html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