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书名：欲望的世界  人类欲望场理论的物理学解读  6  欲望与场域心理学</w:t>
      </w:r>
    </w:p>
    <w:p>
      <w:r>
        <w:t>作者：张振学著</w:t>
      </w:r>
    </w:p>
    <w:p>
      <w:r>
        <w:t>出版社：北京:中国商业出版社,2017.05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欲望的世界  人类欲望场理论的物理学解读  6  欲望与场域心理学 评论地址：https://www.jiaokey.com/book/detail/14259664.html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