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人才战略理论与方法</w:t>
      </w:r>
    </w:p>
    <w:p>
      <w:r>
        <w:rPr>
          <w:rFonts w:ascii="宋体" w:hAnsi="宋体" w:eastAsia="宋体"/>
          <w:sz w:val="24"/>
        </w:rPr>
        <w:t>中国人才研究会编；程达刚副主编；何元茂著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中国人才研究会编；程达刚副主编；何元茂著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本书出售、求购地址：https://www.jiaokey.com/book/detail/14259697.html</w:t>
      </w:r>
    </w:p>
    <w:p>
      <w:r>
        <w:t>更多相关图书推荐：https://www.jiaokey.com</w:t>
      </w:r>
    </w:p>
    <w:p>
      <w:r>
        <w:t>中国人才研究会编；程达刚副主编；何元茂著 其他作品：https://www.jiaokey.com/tag/中国人才研究会编；程达刚副主编；何元茂著.html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关键词搜索：https://www.jiaokey.com/tag/人才战略理论与方法.html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