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  应用型人才培养研究与实践</w:t>
      </w:r>
    </w:p>
    <w:p>
      <w:r>
        <w:t>作者：北京吉利学院编著</w:t>
      </w:r>
    </w:p>
    <w:p>
      <w:r>
        <w:t>出版社：北京:中国经济出版社,2017.05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创新与发展  应用型人才培养研究与实践 评论地址：https://www.jiaokey.com/book/detail/14260044.html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