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书名：增长的方法  学习型社会与经济增长的新引擎</w:t>
      </w:r>
    </w:p>
    <w:p>
      <w:r>
        <w:t>作者：（美）约瑟夫·斯蒂格利茨，（美）布鲁斯·格林沃尔德著；陈宇欣译</w:t>
      </w:r>
    </w:p>
    <w:p>
      <w:r>
        <w:t>出版社：北京：中信出版社</w:t>
      </w:r>
    </w:p>
    <w:p>
      <w:r>
        <w:t>出版日期：2017</w:t>
      </w:r>
    </w:p>
    <w:p>
      <w:r>
        <w:t>总页数：442</w:t>
      </w:r>
    </w:p>
    <w:p>
      <w:r>
        <w:t>更多请访问教客网: www.jiaokey.com</w:t>
      </w:r>
    </w:p>
    <w:p>
      <w:r>
        <w:t>增长的方法  学习型社会与经济增长的新引擎 评论地址：https://www.jiaokey.com/book/detail/14260064.html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