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书名：不争辩的智慧</w:t>
      </w:r>
    </w:p>
    <w:p>
      <w:r>
        <w:t>作者：（日）田村耕太郎著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不争辩的智慧 评论地址：https://www.jiaokey.com/book/detail/14260075.html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