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书名：南阳作家自选集  月亮领着灵魂走</w:t>
      </w:r>
    </w:p>
    <w:p>
      <w:r>
        <w:t>作者：王俊义著</w:t>
      </w:r>
    </w:p>
    <w:p>
      <w:r>
        <w:t>出版社：郑州:大象出版社,2016.09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南阳作家自选集  月亮领着灵魂走 评论地址：https://www.jiaokey.com/book/detail/14260076.html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