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书名：力量举综合训练完全指南</w:t>
      </w:r>
    </w:p>
    <w:p>
      <w:r>
        <w:t>作者：丹·奥斯汀著；钱菁华，王丹，张秦，张弛译</w:t>
      </w:r>
    </w:p>
    <w:p>
      <w:r>
        <w:t>出版社：北京：人民邮电出版社</w:t>
      </w:r>
    </w:p>
    <w:p>
      <w:r>
        <w:t>出版日期：2017</w:t>
      </w:r>
    </w:p>
    <w:p>
      <w:r>
        <w:t>总页数：216</w:t>
      </w:r>
    </w:p>
    <w:p>
      <w:r>
        <w:t>更多请访问教客网: www.jiaokey.com</w:t>
      </w:r>
    </w:p>
    <w:p>
      <w:r>
        <w:t>力量举综合训练完全指南 评论地址：https://www.jiaokey.com/book/detail/14260107.html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