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书名：论争  关于当代政治与哲学的对话</w:t>
      </w:r>
    </w:p>
    <w:p>
      <w:r>
        <w:t>作者:（法）阿兰·巴迪欧（Alain Badiou），（法）让-克洛德·米尔纳（Jean-Claude Milner）著</w:t>
      </w:r>
    </w:p>
    <w:p>
      <w:r>
        <w:t>出版社:</w:t>
      </w:r>
    </w:p>
    <w:p>
      <w:r>
        <w:t>出版日期：2016.12</w:t>
      </w:r>
    </w:p>
    <w:p>
      <w:r>
        <w:t>总页数：268</w:t>
      </w:r>
    </w:p>
    <w:p>
      <w:r>
        <w:t>更多请访问教客网:www.jiaokey.com</w:t>
      </w:r>
    </w:p>
    <w:p>
      <w:r>
        <w:t>论争  关于当代政治与哲学的对话评论地址：https://www.jiaokey.com/book/detail/14260239.html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