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书名：权力的规则  建顺微思录  一</w:t>
      </w:r>
    </w:p>
    <w:p>
      <w:r>
        <w:t>作者：杨建顺著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权力的规则  建顺微思录  一 评论地址：https://www.jiaokey.com/book/detail/14260245.html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