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书名：问渠哪得清如许</w:t>
      </w:r>
    </w:p>
    <w:p>
      <w:r>
        <w:t>作者：朱光潜著</w:t>
      </w:r>
    </w:p>
    <w:p>
      <w:r>
        <w:t>出版社：北京联合出版公司,2017.07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问渠哪得清如许 评论地址：https://www.jiaokey.com/book/detail/14260262.html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