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书名：我在央视当台长  杨伟光口述实录</w:t>
      </w:r>
    </w:p>
    <w:p>
      <w:r>
        <w:t>作者：杨伟光口述；刘世英编著</w:t>
      </w:r>
    </w:p>
    <w:p>
      <w:r>
        <w:t>出版社：北京:新星出版社,2017.08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我在央视当台长  杨伟光口述实录 评论地址：https://www.jiaokey.com/book/detail/14260343.html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