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书名：慈悲与玫瑰</w:t>
      </w:r>
    </w:p>
    <w:p>
      <w:r>
        <w:t>作者：熊培云著</w:t>
      </w:r>
    </w:p>
    <w:p>
      <w:r>
        <w:t>出版社：北京:新星出版社,2017.10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慈悲与玫瑰 评论地址：https://www.jiaokey.com/book/detail/14260368.html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