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书名：三岛由纪夫追记</w:t>
      </w:r>
    </w:p>
    <w:p>
      <w:r>
        <w:t>作者：（日）&lt;font color=Red&gt;涩&lt;/font&gt;泽龙彦著；邹双双译</w:t>
      </w:r>
    </w:p>
    <w:p>
      <w:r>
        <w:t>出版社：桂林:广西师范大学出版社,2017.08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三岛由纪夫追记 评论地址：https://www.jiaokey.com/book/detail/14260394.html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