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书名：老树画画四季系列  秋  梦行云  小说作品集  绘画  国画赏析  老树画画年度集合作品集</w:t>
      </w:r>
    </w:p>
    <w:p>
      <w:r>
        <w:t>作者：老树著</w:t>
      </w:r>
    </w:p>
    <w:p>
      <w:r>
        <w:t>出版社：上海:上海书画出版社,2017.07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老树画画四季系列  秋  梦行云  小说作品集  绘画  国画赏析  老树画画年度集合作品集 评论地址：https://www.jiaokey.com/book/detail/14260422.html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