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石渠宝笈名画珍赏 第四卷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石渠宝笈名画珍赏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本书出售、求购地址：https://www.jiaokey.com/book/detail/14260490.html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关键词搜索：https://www.jiaokey.com/tag/石渠宝笈名画珍赏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