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高分作文老蒋笔记  MBA、MPA、MPAcc等29个专业学位适用  第6版  2018版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高分作文老蒋笔记  MBA、MPA、MPAcc等29个专业学位适用  第6版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本书出售、求购地址：https://www.jiaokey.com/book/detail/14260511.html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高分作文老蒋笔记  MBA、MPA、MPAcc等29个专业学位适用  第6版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