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和刻汉籍医书集成  第16辑  注解伤寒论  仲景全书  集注伤寒论  金匮要略  伤寒类证</w:t>
      </w:r>
    </w:p>
    <w:p>
      <w:r>
        <w:rPr>
          <w:rFonts w:ascii="宋体" w:hAnsi="宋体" w:eastAsia="宋体"/>
          <w:sz w:val="24"/>
        </w:rPr>
        <w:t>成无己撰；北里研究所附属，东洋医学总和研究所，医史文献研究室编；真柳诚解说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和刻汉籍医书集成  第16辑  注解伤寒论  仲景全书  集注伤寒论  金匮要略  伤寒类证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成无己撰；北里研究所附属，东洋医学总和研究所，医史文献研究室编；真柳诚解说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ェンタプラィズ株式会社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本书出售、求购地址：https://www.jiaokey.com/book/detail/14260652.html</w:t>
      </w:r>
    </w:p>
    <w:p>
      <w:r>
        <w:t>更多相关图书推荐：https://www.jiaokey.com</w:t>
      </w:r>
    </w:p>
    <w:p>
      <w:r>
        <w:t>成无己撰；北里研究所附属，东洋医学总和研究所，医史文献研究室编；真柳诚解说 其他作品：https://www.jiaokey.com/tag/成无己撰；北里研究所附属，东洋医学总和研究所，医史文献研究室编；真柳诚解说.html</w:t>
      </w:r>
    </w:p>
    <w:p>
      <w:r>
        <w:t>ェンタプラィズ株式会社 出版图书：https://www.jiaokey.com/tag/ェンタプラィズ株式会社.html</w:t>
      </w:r>
    </w:p>
    <w:p>
      <w:r>
        <w:t>关键词搜索：https://www.jiaokey.com/tag/和刻汉籍医书集成  第16辑  注解伤寒论  仲景全书  集注伤寒论  金匮要略  伤寒类证.html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