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书名：食品理化检测技术</w:t>
      </w:r>
    </w:p>
    <w:p>
      <w:r>
        <w:t>作者：刘靖，陈妍主编</w:t>
      </w:r>
    </w:p>
    <w:p>
      <w:r>
        <w:t>出版社：北京：中国农业出版社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食品理化检测技术 评论地址：https://www.jiaokey.com/book/detail/14260796.html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