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书名：图像、文献与文化史  游牧政治的映像</w:t>
      </w:r>
    </w:p>
    <w:p>
      <w:r>
        <w:t>作者：陈晓伟著</w:t>
      </w:r>
    </w:p>
    <w:p>
      <w:r>
        <w:t>出版社：保定:河北大学出版社,2017.04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图像、文献与文化史  游牧政治的映像 评论地址：https://www.jiaokey.com/book/detail/14261100.html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