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书名：制片之路  世界级金奖制片人如何找到足够资金与一流人才，克服各种难题，让想象力跃上大银幕</w:t>
      </w:r>
    </w:p>
    <w:p>
      <w:r>
        <w:t>作者：杰佛瑞·麦纳伯，雪伦·史沃特著；陈佳倩译</w:t>
      </w:r>
    </w:p>
    <w:p>
      <w:r>
        <w:t>出版社：漫游者文化事业股份有限公司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制片之路  世界级金奖制片人如何找到足够资金与一流人才，克服各种难题，让想象力跃上大银幕 评论地址：https://www.jiaokey.com/book/detail/14261210.html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