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书名：核电厂材料</w:t>
      </w:r>
    </w:p>
    <w:p>
      <w:r>
        <w:t>作者：（瑞士）沃尔夫冈·霍费尔纳著；上海核工程研究设计院译</w:t>
      </w:r>
    </w:p>
    <w:p>
      <w:r>
        <w:t>出版社：上海：上海科学技术出版社</w:t>
      </w:r>
    </w:p>
    <w:p>
      <w:r>
        <w:t>出版日期：2017</w:t>
      </w:r>
    </w:p>
    <w:p>
      <w:r>
        <w:t>总页数：332</w:t>
      </w:r>
    </w:p>
    <w:p>
      <w:r>
        <w:t>更多请访问教客网: www.jiaokey.com</w:t>
      </w:r>
    </w:p>
    <w:p>
      <w:r>
        <w:t>核电厂材料 评论地址：https://www.jiaokey.com/book/detail/14261301.html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