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海啸词汇</w:t>
      </w:r>
    </w:p>
    <w:p>
      <w:r>
        <w:rPr>
          <w:rFonts w:ascii="宋体" w:hAnsi="宋体" w:eastAsia="宋体"/>
          <w:sz w:val="24"/>
        </w:rPr>
        <w:t>联合国教科文组织（UNESCO）和政府间海洋学委员会（IOC）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海啸词汇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联合国教科文组织（UNESCO）和政府间海洋学委员会（IOC）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本书出售、求购地址：https://www.jiaokey.com/book/detail/14261306.html</w:t>
      </w:r>
    </w:p>
    <w:p>
      <w:r>
        <w:t>更多相关图书推荐：https://www.jiaokey.com</w:t>
      </w:r>
    </w:p>
    <w:p>
      <w:r>
        <w:t>联合国教科文组织（UNESCO）和政府间海洋学委员会（IOC） 其他作品：https://www.jiaokey.com/tag/联合国教科文组织（UNESCO）和政府间海洋学委员会（IOC）.html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关键词搜索：https://www.jiaokey.com/tag/海啸词汇.html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