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书名：不用背的记忆术</w:t>
      </w:r>
    </w:p>
    <w:p>
      <w:r>
        <w:t>作者：（日）桦泽紫苑著；陈静译</w:t>
      </w:r>
    </w:p>
    <w:p>
      <w:r>
        <w:t>出版社：北京联合出版公司,2017.06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不用背的记忆术 评论地址：https://www.jiaokey.com/book/detail/14261313.html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