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4  黑狐狸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大唐狄公案  4  黑狐狸 评论地址：https://www.jiaokey.com/book/detail/14261366.html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