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书名：情操修心课  全</w:t>
      </w:r>
    </w:p>
    <w:p>
      <w:r>
        <w:t>作者：（英）亚当·斯密著；常春藤国际教育联盟译</w:t>
      </w:r>
    </w:p>
    <w:p>
      <w:r>
        <w:t>出版社：北京:中国商业出版社,2017.05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情操修心课  全 评论地址：https://www.jiaokey.com/book/detail/14261409.html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